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Unite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Analyzing a market by specific characteristics in order to create a target market. May segment by demographics, psychographics, geographics, or product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Unpaid communication often presented through media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businesses use to promote goods, services, ideas. Can include traditional media, digital technology, public relations, events, salespeople and influencers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Collection of records of consumer purchasing patterns and histories stored in a computer system and organized so that it can be retrieved quickly to provide information for a variety of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Blending of the four marketing elements of product, price, place,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promotional tool. Examples include email, social media, blogs,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Based on target market's personal characteristics. Includes gender, age, income level, occupation, ethnic background, education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Involves focusing marketing decisions on a specific group of people you want to reach with your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Example: Athletes, Musicians, Political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on benefits target market expects to receive or gain from products. Includes added protection, health issues, special needs, stage in family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Example: Desks, computers, houses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and stimulate demand for products by informing people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NCAA, Labor Unions, Art Museums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Example: Honeymoon locations,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where target market lives. Includes local markets, regional markets, national markets, global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cost at which a customer will buy and at which a producer will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developing, promoting, and distributing products in order to satisfy customers'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target market's lifestyles and personality characteristics. Includes attitudes, values, activities, and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Begins with goods, services, and ideas to produce or sell in order to satisfy consumers'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Example: Food, cosmetics,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promotional tool that includes billboards, directories, buses, aerial, point-of-purchase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specific, defined series of activities used in marketing a new or changed product or service, or in using new marketing channels and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Example: Banking, health care, job 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Defined as a group of customers who are qualified to make purchases of products or services that a marketer is able 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a product will get from the producers to the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Example: Click it or Ticket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Unite</dc:title>
  <dcterms:created xsi:type="dcterms:W3CDTF">2021-11-09T03:47:55Z</dcterms:created>
  <dcterms:modified xsi:type="dcterms:W3CDTF">2021-11-09T03:47:55Z</dcterms:modified>
</cp:coreProperties>
</file>