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 action or business of promoting and selling products or services, including market research and advertising.?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examples are coupons, billboards, and product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consumer 's desire for a product 's or service 's specific benefit,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visual representation of your brand's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buys things for a non-commercial purpose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brand or company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article or substance that is manufactured or refined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method of determining the value a producer will get in the exchange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process of providing funds for business activities, making purchases, or investing.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those who consume or use market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activity or profession of producing advertisements for commercial products or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 is the preoccupied with the idea of satisfying the needs of the customer by means of the product as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transaction in which money is exchanged for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 means to spread the product throughout the marketplace such that a large number of people can buy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statistics that companies keep on business clients and consumers to help target sales.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words set in large, bold type on a newspaper front page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those contacts who might become leads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catchy phrase or series of words used to help consumers remember a company, brand or product.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 crossword puzzle </dc:title>
  <dcterms:created xsi:type="dcterms:W3CDTF">2021-12-14T03:37:39Z</dcterms:created>
  <dcterms:modified xsi:type="dcterms:W3CDTF">2021-12-14T03:37:39Z</dcterms:modified>
</cp:coreProperties>
</file>