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Marketing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Marketing research that provides information on the desired characteristics of a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trustworthy or of performing consistently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Collected by some one other than the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that can be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Diverse group of people assembled to participate in a guided discussion about a particular product before it is launched.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part of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 of values or counts that are expressed as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Opinions on a certain product or company.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description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Research in which a researcher observes ongoing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Gathering, analyzing and interpreting information about a market, about a product or service to be offered.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Effect of the different mass of media on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collected by a researcher from first-hand.</w:t>
            </w:r>
          </w:p>
        </w:tc>
      </w:tr>
    </w:tbl>
    <w:p>
      <w:pPr>
        <w:pStyle w:val="WordBankMedium"/>
      </w:pPr>
      <w:r>
        <w:t xml:space="preserve">   Qualitative Data    </w:t>
      </w:r>
      <w:r>
        <w:t xml:space="preserve">   Quantitative data    </w:t>
      </w:r>
      <w:r>
        <w:t xml:space="preserve">   Sample    </w:t>
      </w:r>
      <w:r>
        <w:t xml:space="preserve">   Survey    </w:t>
      </w:r>
      <w:r>
        <w:t xml:space="preserve">   Primary Data    </w:t>
      </w:r>
      <w:r>
        <w:t xml:space="preserve">   Secondary Data    </w:t>
      </w:r>
      <w:r>
        <w:t xml:space="preserve">   Media Research    </w:t>
      </w:r>
      <w:r>
        <w:t xml:space="preserve">   Attitude Research     </w:t>
      </w:r>
      <w:r>
        <w:t xml:space="preserve">   Reliability     </w:t>
      </w:r>
      <w:r>
        <w:t xml:space="preserve">   Observation Method    </w:t>
      </w:r>
      <w:r>
        <w:t xml:space="preserve">   Focus Group    </w:t>
      </w:r>
      <w:r>
        <w:t xml:space="preserve">   Product Research    </w:t>
      </w:r>
      <w:r>
        <w:t xml:space="preserve">   Marketing Research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Vocabulary</dc:title>
  <dcterms:created xsi:type="dcterms:W3CDTF">2021-10-11T11:48:00Z</dcterms:created>
  <dcterms:modified xsi:type="dcterms:W3CDTF">2021-10-11T11:48:00Z</dcterms:modified>
</cp:coreProperties>
</file>