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◁Marketing Vocabulary▷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 large part in promoting a product.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manufactures goods for the public.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cost of an item sold by a wholesaler is considered the _____.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independent companies rely on ______s to fund their companies.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company made a large ___ after selling tons of their items.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company reviewed its _____ for the year.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would be considered a businessman could also be called an ______.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consists of advertising and promoting a product. 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Bosses are often chosen for their good ____ skills.△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business runs on a strict _____.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owned many businesses and properties.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employees were considered ________.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product must appeal to different demographics, or types of _______s.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your consumer is key in ____ of a product.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has to acquire a stock of items, or an ______. 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 was sold to many different ______s.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◁Marketing Vocabulary▷</dc:title>
  <dcterms:created xsi:type="dcterms:W3CDTF">2021-10-12T20:17:42Z</dcterms:created>
  <dcterms:modified xsi:type="dcterms:W3CDTF">2021-10-12T20:17:42Z</dcterms:modified>
</cp:coreProperties>
</file>