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businesses have alot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chart showed an increase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shops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you ever looked at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store ___________ was really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starts a business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stores get their products from a mass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clerk was hoping to get a big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have enough money to start a store you need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 not go over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owner does alot of __________ comparisons.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a business is called a__________.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was low at the store so some things were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 make good __________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start a business you need alot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like to garden so they open a produce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2021-10-11T11:47:04Z</dcterms:created>
  <dcterms:modified xsi:type="dcterms:W3CDTF">2021-10-11T11:47:04Z</dcterms:modified>
</cp:coreProperties>
</file>