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owns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selling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follow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the public’s attention to sell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raise in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everything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earned and the amount spent in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set aside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maker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supports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advertise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price charged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the selling price and cost price of the asset.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responsibility for and control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buys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2021-10-11T11:47:13Z</dcterms:created>
  <dcterms:modified xsi:type="dcterms:W3CDTF">2021-10-11T11:47:13Z</dcterms:modified>
</cp:coreProperties>
</file>