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business of promoting and selling products or servicess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person,company, and country that supplies goods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starts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cost of a good sold by a wholesaler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amount of money lost by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employed in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dealing with or controlling things or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estimate of income for a set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gives financial support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owner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purchases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Activity that provides active encouragement for the furtherance of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in which commercial dealings are conducted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activity of advertising for commercial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complete list of items such as property and goods in stock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Vocabulary </dc:title>
  <dcterms:created xsi:type="dcterms:W3CDTF">2021-10-11T11:47:19Z</dcterms:created>
  <dcterms:modified xsi:type="dcterms:W3CDTF">2021-10-11T11:47:19Z</dcterms:modified>
</cp:coreProperties>
</file>