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starts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employed in an organization or engaged in an organized undertaking such as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business of promoting and selling products or services, including market research and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of goods held in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owner of a business, or a holder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1.a financial gain, especially the difference between the amount earned and the amount spent in buying, operating, or producing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activity or profession of producing advertisements for commercial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money needed or available for a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cost of a good sold by a wholesaler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raising someone to a higher position or rank or the fact of being so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purchases goods and services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person, company, or country that makes, grows, or supplies goods or commodities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 place or a covered building where buyers and sellers convene for the sale of goods; a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dealing with money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gives financial or other support to a person, organization, cause, or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Vocabulary</dc:title>
  <dcterms:created xsi:type="dcterms:W3CDTF">2021-10-11T11:47:23Z</dcterms:created>
  <dcterms:modified xsi:type="dcterms:W3CDTF">2021-10-11T11:47:23Z</dcterms:modified>
</cp:coreProperties>
</file>