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direct mail    </w:t>
      </w:r>
      <w:r>
        <w:t xml:space="preserve">   billboards    </w:t>
      </w:r>
      <w:r>
        <w:t xml:space="preserve">   social media    </w:t>
      </w:r>
      <w:r>
        <w:t xml:space="preserve">   sponsorships    </w:t>
      </w:r>
      <w:r>
        <w:t xml:space="preserve">   AIDA    </w:t>
      </w:r>
      <w:r>
        <w:t xml:space="preserve">   advertising    </w:t>
      </w:r>
      <w:r>
        <w:t xml:space="preserve">   rebate    </w:t>
      </w:r>
      <w:r>
        <w:t xml:space="preserve">   refund    </w:t>
      </w:r>
      <w:r>
        <w:t xml:space="preserve">   contest    </w:t>
      </w:r>
      <w:r>
        <w:t xml:space="preserve">   sweepstakes    </w:t>
      </w:r>
      <w:r>
        <w:t xml:space="preserve">   publicity    </w:t>
      </w:r>
      <w:r>
        <w:t xml:space="preserve">   sales promotion    </w:t>
      </w:r>
      <w:r>
        <w:t xml:space="preserve">   personal selling    </w:t>
      </w:r>
      <w:r>
        <w:t xml:space="preserve">   promotion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market segment    </w:t>
      </w:r>
      <w:r>
        <w:t xml:space="preserve">   target market    </w:t>
      </w:r>
      <w:r>
        <w:t xml:space="preserve">   marketing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Word Search</dc:title>
  <dcterms:created xsi:type="dcterms:W3CDTF">2021-10-11T11:47:48Z</dcterms:created>
  <dcterms:modified xsi:type="dcterms:W3CDTF">2021-10-11T11:47:48Z</dcterms:modified>
</cp:coreProperties>
</file>