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Channel of Distribution    </w:t>
      </w:r>
      <w:r>
        <w:t xml:space="preserve">   Demographics    </w:t>
      </w:r>
      <w:r>
        <w:t xml:space="preserve">   Direct Distribution    </w:t>
      </w:r>
      <w:r>
        <w:t xml:space="preserve">   Market    </w:t>
      </w:r>
      <w:r>
        <w:t xml:space="preserve">   Market Research    </w:t>
      </w:r>
      <w:r>
        <w:t xml:space="preserve">   Marketing    </w:t>
      </w:r>
      <w:r>
        <w:t xml:space="preserve">   Marketing Mix    </w:t>
      </w:r>
      <w:r>
        <w:t xml:space="preserve">   Place    </w:t>
      </w:r>
      <w:r>
        <w:t xml:space="preserve">   Price    </w:t>
      </w:r>
      <w:r>
        <w:t xml:space="preserve">   Product    </w:t>
      </w:r>
      <w:r>
        <w:t xml:space="preserve">   Promotion    </w:t>
      </w:r>
      <w:r>
        <w:t xml:space="preserve">   Retailer    </w:t>
      </w:r>
      <w:r>
        <w:t xml:space="preserve">   Wholesaler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Word Search</dc:title>
  <dcterms:created xsi:type="dcterms:W3CDTF">2021-10-11T11:47:37Z</dcterms:created>
  <dcterms:modified xsi:type="dcterms:W3CDTF">2021-10-11T11:47:37Z</dcterms:modified>
</cp:coreProperties>
</file>