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and Selling</w:t>
      </w:r>
    </w:p>
    <w:p>
      <w:pPr>
        <w:pStyle w:val="Questions"/>
      </w:pPr>
      <w:r>
        <w:t xml:space="preserve">1. TKIMRAEGN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ESTADIVINGR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OOGL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PRLESAON ILNGLES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TTGARE TRMAKE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RGTKANEIM MXI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DRICET GIRMKNAET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NRADB ETGYRATS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LGNSOA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IVSLUA INEMDHCIASRGN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and Selling</dc:title>
  <dcterms:created xsi:type="dcterms:W3CDTF">2021-10-11T11:48:08Z</dcterms:created>
  <dcterms:modified xsi:type="dcterms:W3CDTF">2021-10-11T11:48:08Z</dcterms:modified>
</cp:coreProperties>
</file>