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</w:t>
      </w:r>
    </w:p>
    <w:p>
      <w:pPr>
        <w:pStyle w:val="Questions"/>
      </w:pPr>
      <w:r>
        <w:t xml:space="preserve">1. BARND NEMA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OOLG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GLSAON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DNECIEL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RGTOHW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ATMUYTIR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SNTEAIRDVIG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FDA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ESNIHC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AESSL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TRDUNOSIITBI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TIRNOPOMO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TPNDMLOEEVE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ESCHEARR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AETARMRDK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brand name     </w:t>
      </w:r>
      <w:r>
        <w:t xml:space="preserve">   logo    </w:t>
      </w:r>
      <w:r>
        <w:t xml:space="preserve">   slogan     </w:t>
      </w:r>
      <w:r>
        <w:t xml:space="preserve">   decline     </w:t>
      </w:r>
      <w:r>
        <w:t xml:space="preserve">   growth     </w:t>
      </w:r>
      <w:r>
        <w:t xml:space="preserve">   maturity     </w:t>
      </w:r>
      <w:r>
        <w:t xml:space="preserve">   advertising     </w:t>
      </w:r>
      <w:r>
        <w:t xml:space="preserve">   fad    </w:t>
      </w:r>
      <w:r>
        <w:t xml:space="preserve">   niches     </w:t>
      </w:r>
      <w:r>
        <w:t xml:space="preserve">   sales     </w:t>
      </w:r>
      <w:r>
        <w:t xml:space="preserve">   distribution     </w:t>
      </w:r>
      <w:r>
        <w:t xml:space="preserve">   promotion     </w:t>
      </w:r>
      <w:r>
        <w:t xml:space="preserve">   development     </w:t>
      </w:r>
      <w:r>
        <w:t xml:space="preserve">   research     </w:t>
      </w:r>
      <w:r>
        <w:t xml:space="preserve">   trademark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2021-10-11T11:46:44Z</dcterms:created>
  <dcterms:modified xsi:type="dcterms:W3CDTF">2021-10-11T11:46:44Z</dcterms:modified>
</cp:coreProperties>
</file>