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soap opera has a market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P's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stick to the same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big store has the brand 'St Bernard'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Sponsor of Monaghan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Monaghan Rugby player who has a brand of shoe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known sports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brand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can advertise on this local radio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advertise online, they use the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well-known brand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Snap Crackle and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will buy our product, t-----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do it is the slogan for what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soft drinks company put people's names on the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2021-10-11T11:46:49Z</dcterms:created>
  <dcterms:modified xsi:type="dcterms:W3CDTF">2021-10-11T11:46:49Z</dcterms:modified>
</cp:coreProperties>
</file>