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Tourism products, services and destinations _____________ for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 segments that provide the most business are__________  markets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organisations do to place their products and services in the hands of the target market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market controlled by a company or product is______   _________. Example: In July to September 2010, 48% of international tourists visited Gauteng. So Gauteng had the largest market share of in-bound tourism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packages, accommodation, cruises, flights and tours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of customers need to be identify to market a product or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edge offering customers something unique or special. Example: The Green Cab taxi company off ers environmentally friendly transport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bookings and reservations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market is made up of market segments.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markets are special interest groups (SIT - special interest tourism).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tourism</dc:title>
  <dcterms:created xsi:type="dcterms:W3CDTF">2021-10-11T11:47:27Z</dcterms:created>
  <dcterms:modified xsi:type="dcterms:W3CDTF">2021-10-11T11:47:27Z</dcterms:modified>
</cp:coreProperties>
</file>