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Marketing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Description of a typical customer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expensive compared to other products of the same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much a company thinks it will sell in a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Alter a product or service to change the way that people think about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Set of products made by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Information about what consumers want or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customers of similar age, income level and social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Things people buy for their own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percentage of sales a company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Length of time people continue to buy a product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combination of products that a company has to 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Start selling goods or services in a new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market filled so completely that no more products can be added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Length of time people continue to buy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programme of advertising activities over a period, with particular aims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Introduction of a product to the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much a company wants to sell in a period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amount of money available for advertising during a particular period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vocabulary</dc:title>
  <dcterms:created xsi:type="dcterms:W3CDTF">2021-10-11T11:46:31Z</dcterms:created>
  <dcterms:modified xsi:type="dcterms:W3CDTF">2021-10-11T11:46:31Z</dcterms:modified>
</cp:coreProperties>
</file>