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Markets in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number of powerful sellers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maximum output from minimum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goods with external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firm in a perfectly competitive market which cannot directly influence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percentage of market share held by top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buyers and sellers, homogeneous products, freedom of entry and exit to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seller, barriers to entry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manybuyers and sellers, freedom of entry &amp; exit, products are differentiated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maximum output from given inputs and max consumer satisfaction from that output.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selling the same product @ different prices to different market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goods and services produced according to consumer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firm in an oligopoly or imperfectly competitive market which may seek to influence price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Markets in Practice</dc:title>
  <dcterms:created xsi:type="dcterms:W3CDTF">2021-10-11T11:48:24Z</dcterms:created>
  <dcterms:modified xsi:type="dcterms:W3CDTF">2021-10-11T11:48:24Z</dcterms:modified>
</cp:coreProperties>
</file>