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Markham Museum Escape Room Roaring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Financial Regulation    </w:t>
      </w:r>
      <w:r>
        <w:t xml:space="preserve">   protective tariffs    </w:t>
      </w:r>
      <w:r>
        <w:t xml:space="preserve">   bartered    </w:t>
      </w:r>
      <w:r>
        <w:t xml:space="preserve">   government relief    </w:t>
      </w:r>
      <w:r>
        <w:t xml:space="preserve">   public work camps    </w:t>
      </w:r>
      <w:r>
        <w:t xml:space="preserve">   urban and rural    </w:t>
      </w:r>
      <w:r>
        <w:t xml:space="preserve">   unemployment    </w:t>
      </w:r>
      <w:r>
        <w:t xml:space="preserve">   social changes    </w:t>
      </w:r>
      <w:r>
        <w:t xml:space="preserve">   Carefree    </w:t>
      </w:r>
      <w:r>
        <w:t xml:space="preserve">   Economic boom    </w:t>
      </w:r>
      <w:r>
        <w:t xml:space="preserve">   Flapper dress    </w:t>
      </w:r>
      <w:r>
        <w:t xml:space="preserve">   Hard times    </w:t>
      </w:r>
      <w:r>
        <w:t xml:space="preserve">   Hard to come by    </w:t>
      </w:r>
      <w:r>
        <w:t xml:space="preserve">   Income/wage    </w:t>
      </w:r>
      <w:r>
        <w:t xml:space="preserve">   interest rate    </w:t>
      </w:r>
      <w:r>
        <w:t xml:space="preserve">   locomotive engine    </w:t>
      </w:r>
      <w:r>
        <w:t xml:space="preserve">   Market Crash    </w:t>
      </w:r>
      <w:r>
        <w:t xml:space="preserve">   Minimum-wage    </w:t>
      </w:r>
      <w:r>
        <w:t xml:space="preserve">   Mood/Atmosphere    </w:t>
      </w:r>
      <w:r>
        <w:t xml:space="preserve">   Mortgage rate    </w:t>
      </w:r>
      <w:r>
        <w:t xml:space="preserve">   Music: Jazz, fast, happy, fun    </w:t>
      </w:r>
      <w:r>
        <w:t xml:space="preserve">   Prosperity    </w:t>
      </w:r>
      <w:r>
        <w:t xml:space="preserve">   Rebel / resisting authority,    </w:t>
      </w:r>
      <w:r>
        <w:t xml:space="preserve">   Speak easy    </w:t>
      </w:r>
      <w:r>
        <w:t xml:space="preserve">   Strict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Markham Museum Escape Room Roaring 1920s</dc:title>
  <dcterms:created xsi:type="dcterms:W3CDTF">2021-10-11T11:46:55Z</dcterms:created>
  <dcterms:modified xsi:type="dcterms:W3CDTF">2021-10-11T11:46:55Z</dcterms:modified>
</cp:coreProperties>
</file>