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Markham Museum Roaring Twenties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Music: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 Jazz, fast, happy, fun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Fashion Women: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success, by making money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Technology: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 free from responsibility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Social behaviors: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 difficult to find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Mood/Atmosphere: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 lose confidence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Economic boom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 Cars, train, camera,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Rebel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Fast, crazy dancing, parties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Carefree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 lowest level of pay/status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“Bottom rung”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resisting authority,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“Hard to come by”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 Happy, joyful, relaxing,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Prosperity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Flapper dresses above knees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Discourage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Time of high economic growth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Markham Museum Roaring Twenties</dc:title>
  <dcterms:created xsi:type="dcterms:W3CDTF">2021-10-11T11:47:00Z</dcterms:created>
  <dcterms:modified xsi:type="dcterms:W3CDTF">2021-10-11T11:47:00Z</dcterms:modified>
</cp:coreProperties>
</file>