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Markheim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Ambulance    </w:t>
      </w:r>
      <w:r>
        <w:t xml:space="preserve">   Master    </w:t>
      </w:r>
      <w:r>
        <w:t xml:space="preserve">   Police    </w:t>
      </w:r>
      <w:r>
        <w:t xml:space="preserve">   Killed    </w:t>
      </w:r>
      <w:r>
        <w:t xml:space="preserve">   Devil    </w:t>
      </w:r>
      <w:r>
        <w:t xml:space="preserve">   Dagger    </w:t>
      </w:r>
      <w:r>
        <w:t xml:space="preserve">   Shop    </w:t>
      </w:r>
      <w:r>
        <w:t xml:space="preserve">   Maid    </w:t>
      </w:r>
      <w:r>
        <w:t xml:space="preserve">   Collector    </w:t>
      </w:r>
      <w:r>
        <w:t xml:space="preserve">   Present    </w:t>
      </w:r>
      <w:r>
        <w:t xml:space="preserve">   Crime    </w:t>
      </w:r>
      <w:r>
        <w:t xml:space="preserve">   Dealer    </w:t>
      </w:r>
      <w:r>
        <w:t xml:space="preserve">   Murder    </w:t>
      </w:r>
      <w:r>
        <w:t xml:space="preserve">   Glass    </w:t>
      </w:r>
      <w:r>
        <w:t xml:space="preserve">   London    </w:t>
      </w:r>
      <w:r>
        <w:t xml:space="preserve">   Christmas    </w:t>
      </w:r>
      <w:r>
        <w:t xml:space="preserve">   Robert Louis Stevenson    </w:t>
      </w:r>
      <w:r>
        <w:t xml:space="preserve">   Horror    </w:t>
      </w:r>
      <w:r>
        <w:t xml:space="preserve">   Markheim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Markheim Word Search</dc:title>
  <dcterms:created xsi:type="dcterms:W3CDTF">2021-10-11T11:47:39Z</dcterms:created>
  <dcterms:modified xsi:type="dcterms:W3CDTF">2021-10-11T11:47:39Z</dcterms:modified>
</cp:coreProperties>
</file>