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Marking Periods 1 &amp; 2 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variable gas    </w:t>
      </w:r>
      <w:r>
        <w:t xml:space="preserve">   thermometer    </w:t>
      </w:r>
      <w:r>
        <w:t xml:space="preserve">   tornado    </w:t>
      </w:r>
      <w:r>
        <w:t xml:space="preserve">   stratosphere    </w:t>
      </w:r>
      <w:r>
        <w:t xml:space="preserve">   rotation    </w:t>
      </w:r>
      <w:r>
        <w:t xml:space="preserve">   methane    </w:t>
      </w:r>
      <w:r>
        <w:t xml:space="preserve">   nitrogen    </w:t>
      </w:r>
      <w:r>
        <w:t xml:space="preserve">   permanent gas    </w:t>
      </w:r>
      <w:r>
        <w:t xml:space="preserve">   kinetic energy    </w:t>
      </w:r>
      <w:r>
        <w:t xml:space="preserve">   hurricane    </w:t>
      </w:r>
      <w:r>
        <w:t xml:space="preserve">   hail    </w:t>
      </w:r>
      <w:r>
        <w:t xml:space="preserve">   greenhouse gas    </w:t>
      </w:r>
      <w:r>
        <w:t xml:space="preserve">   global warming    </w:t>
      </w:r>
      <w:r>
        <w:t xml:space="preserve">   equinox    </w:t>
      </w:r>
      <w:r>
        <w:t xml:space="preserve">   dust storm    </w:t>
      </w:r>
      <w:r>
        <w:t xml:space="preserve">   drought    </w:t>
      </w:r>
      <w:r>
        <w:t xml:space="preserve">   density    </w:t>
      </w:r>
      <w:r>
        <w:t xml:space="preserve">   blizzard    </w:t>
      </w:r>
      <w:r>
        <w:t xml:space="preserve">   barometer    </w:t>
      </w:r>
      <w:r>
        <w:t xml:space="preserve">   air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Marking Periods 1 &amp; 2 Science Terms</dc:title>
  <dcterms:created xsi:type="dcterms:W3CDTF">2021-10-11T11:47:51Z</dcterms:created>
  <dcterms:modified xsi:type="dcterms:W3CDTF">2021-10-11T11:47:51Z</dcterms:modified>
</cp:coreProperties>
</file>