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zentangle    </w:t>
      </w:r>
      <w:r>
        <w:t xml:space="preserve">   form    </w:t>
      </w:r>
      <w:r>
        <w:t xml:space="preserve">   shape    </w:t>
      </w:r>
      <w:r>
        <w:t xml:space="preserve">   Texture    </w:t>
      </w:r>
      <w:r>
        <w:t xml:space="preserve">   pattern    </w:t>
      </w:r>
      <w:r>
        <w:t xml:space="preserve">   spirals    </w:t>
      </w:r>
      <w:r>
        <w:t xml:space="preserve">   contour    </w:t>
      </w:r>
      <w:r>
        <w:t xml:space="preserve">   dashes    </w:t>
      </w:r>
      <w:r>
        <w:t xml:space="preserve">   dots    </w:t>
      </w:r>
      <w:r>
        <w:t xml:space="preserve">   scribbling    </w:t>
      </w:r>
      <w:r>
        <w:t xml:space="preserve">   stippling    </w:t>
      </w:r>
      <w:r>
        <w:t xml:space="preserve">   hatching    </w:t>
      </w:r>
      <w:r>
        <w:t xml:space="preserve">   cross hatching    </w:t>
      </w:r>
      <w:r>
        <w:t xml:space="preserve">   wavy    </w:t>
      </w:r>
      <w:r>
        <w:t xml:space="preserve">   zigzag    </w:t>
      </w:r>
      <w:r>
        <w:t xml:space="preserve">   Line    </w:t>
      </w:r>
      <w:r>
        <w:t xml:space="preserve">   tone    </w:t>
      </w:r>
      <w:r>
        <w:t xml:space="preserve">   Markmaking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Markmaking</dc:title>
  <dcterms:created xsi:type="dcterms:W3CDTF">2021-10-11T11:48:34Z</dcterms:created>
  <dcterms:modified xsi:type="dcterms:W3CDTF">2021-10-11T11:48:34Z</dcterms:modified>
</cp:coreProperties>
</file>