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Markomgewing Blokraaisel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Ondernemings wat dieselfde of soortegelyke goedere en dienste aan verbuikers 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 ondernemings se gedrag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Tussengangers kry die produk by die verbuiker, waar die verbruiker dit wil 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Strategie om ondersteuning van die mark te behou, sluit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Geleenthede en bedreigings word ontleed in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Gaping in die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Organisasies wat sakebedrywighede kan beinvloed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Tussengangers staan ook bekend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Voorbeeld van 'n Tussenganger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Verskaf hulpbronne aan onderdemings om goedere en dienste te vervaardig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Vestig 'n gesamentlike onderneming om 'n gemeenskaplike doel te bereik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markomgewing staan ook bekend as die: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Gemeenskapgebaseerde organisasies is afhanklik 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grootste vakbond in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Tussengangers verdien ... op goedere wat hulle verkoop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mark verwys na ... wat goedere koop by 'n besigheid.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Organisasie wat nie geregistreer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Mededingers wat die mark betree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Organisasie wat aan die regering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Voordeel van mededinging vir verbuikers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Markomgewing Blokraaisel</dc:title>
  <dcterms:created xsi:type="dcterms:W3CDTF">2021-10-11T11:48:14Z</dcterms:created>
  <dcterms:modified xsi:type="dcterms:W3CDTF">2021-10-11T11:48:14Z</dcterms:modified>
</cp:coreProperties>
</file>