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Mark's Gospel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 of Mark's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the Lord your God with all your heart, all your soul and all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Jesus, also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Mark's gospel took place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Baptized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how many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Mark's Gospel describes 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Killed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Betrayed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Sentenced Jesus to death (person)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Gospel to the Persecuted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is portrayed as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Mark's Gospel</dc:title>
  <dcterms:created xsi:type="dcterms:W3CDTF">2021-10-11T11:47:22Z</dcterms:created>
  <dcterms:modified xsi:type="dcterms:W3CDTF">2021-10-11T11:47:22Z</dcterms:modified>
</cp:coreProperties>
</file>