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Marks Gospel.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remarkable event that cant be explained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Marks Gospel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parable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Marks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Marks Gospel finish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Gospel is the shortest?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mark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"Jesus feeds the five thousand" what was the first thing he fed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"Jesus feeds the five thousand" what was the second thing he fed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between the south and the north was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chronological order presented in the New Testament which book is Marks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Marks Gospel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are in Marks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did Jesus feed in Mark 6:30-44?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Gospel.</dc:title>
  <dcterms:created xsi:type="dcterms:W3CDTF">2021-10-11T11:47:39Z</dcterms:created>
  <dcterms:modified xsi:type="dcterms:W3CDTF">2021-10-11T11:47:39Z</dcterms:modified>
</cp:coreProperties>
</file>