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Marks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meal, mostly shared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prophet and miracle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offering to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Jesus’ final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descendant of the royal house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Abraham and Sarah and father of Jacob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on the door, exodus.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 call Jesus’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followers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eating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word used for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Jesus 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Jesus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"Star of ....."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promised one, child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stories with meanings in the bible “the mustard seed”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Jesus’s second cousin, Son of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some miracles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disciple who didn’t believe Jesus had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Being rude or offensive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sacrament of eating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Jesus walked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not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remarkable event that can't be explain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member of an ancient Jewish 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to worship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very good person, must be dead.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Marks Gospel</dc:title>
  <dcterms:created xsi:type="dcterms:W3CDTF">2021-10-11T11:47:41Z</dcterms:created>
  <dcterms:modified xsi:type="dcterms:W3CDTF">2021-10-11T11:47:41Z</dcterms:modified>
</cp:coreProperties>
</file>