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Mark's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Confessing sins and being immersed in water as a sign of purification.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Teaches us how we should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meal Jesus ate with his disciples which founded the Eucharist.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present when we act out of love and kindness and have faith/love.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did not follow the Jewish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Jewish day of the rest on the seventh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part in the ceremony of the bread and wine which is used to remember Jesus'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Teaches how we should develop our faith, and love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acknowledgement or declaration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'Thanksgiving'. The name some Christians use for the ceremony of the bread and wine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Jesus' appearance 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religious lawyers; originally men who made copies of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help or assistance which we are commanded to show to others as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sufferings of Jesus, especially in the time leading up to his crucifixion.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death penalty suffered by Jesus when he was nailed to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God is one in three parts: Father, Jesus and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festival that celebrates God rescuing the Jews from slavery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Followers of Jesus and his teachings by putting them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without food on certain day to show devotion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Anyone who is not Jewish.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collector who was called to be a disciple. He later changed his name to Matthew and wrote his own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simple story used to illustrate a moral or spiritual lesson, as told by Jesus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 Testament prophet to whom God gave his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Jesus' work of teaching people about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winded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are saved from their sins and brought closer to God through Jesus' death and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winged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winged 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Mark's Gospel</dc:title>
  <dcterms:created xsi:type="dcterms:W3CDTF">2021-10-11T11:46:52Z</dcterms:created>
  <dcterms:modified xsi:type="dcterms:W3CDTF">2021-10-11T11:46:52Z</dcterms:modified>
</cp:coreProperties>
</file>