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Mark’s gospel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Bible    </w:t>
      </w:r>
      <w:r>
        <w:t xml:space="preserve">   Worship    </w:t>
      </w:r>
      <w:r>
        <w:t xml:space="preserve">   Sabbath    </w:t>
      </w:r>
      <w:r>
        <w:t xml:space="preserve">   Angels    </w:t>
      </w:r>
      <w:r>
        <w:t xml:space="preserve">   Miracles    </w:t>
      </w:r>
      <w:r>
        <w:t xml:space="preserve">   Gospel    </w:t>
      </w:r>
      <w:r>
        <w:t xml:space="preserve">   God    </w:t>
      </w:r>
      <w:r>
        <w:t xml:space="preserve">   Resurrection    </w:t>
      </w:r>
      <w:r>
        <w:t xml:space="preserve">   Cross    </w:t>
      </w:r>
      <w:r>
        <w:t xml:space="preserve">   Baptism    </w:t>
      </w:r>
      <w:r>
        <w:t xml:space="preserve">   Mark    </w:t>
      </w:r>
      <w:r>
        <w:t xml:space="preserve">   Parable    </w:t>
      </w:r>
      <w:r>
        <w:t xml:space="preserve">   Servant    </w:t>
      </w:r>
      <w:r>
        <w:t xml:space="preserve">   Father    </w:t>
      </w:r>
      <w:r>
        <w:t xml:space="preserve">   Saluted    </w:t>
      </w:r>
      <w:r>
        <w:t xml:space="preserve">   Kingdom    </w:t>
      </w:r>
      <w:r>
        <w:t xml:space="preserve">   Wisdom    </w:t>
      </w:r>
      <w:r>
        <w:t xml:space="preserve">   Violently    </w:t>
      </w:r>
      <w:r>
        <w:t xml:space="preserve">   Candle    </w:t>
      </w:r>
      <w:r>
        <w:t xml:space="preserve">   Jordan    </w:t>
      </w:r>
      <w:r>
        <w:t xml:space="preserve">   Speak    </w:t>
      </w:r>
      <w:r>
        <w:t xml:space="preserve">   Follow    </w:t>
      </w:r>
      <w:r>
        <w:t xml:space="preserve">   Preach    </w:t>
      </w:r>
      <w:r>
        <w:t xml:space="preserve">   Beloved    </w:t>
      </w:r>
      <w:r>
        <w:t xml:space="preserve">   Jesus    </w:t>
      </w:r>
      <w:r>
        <w:t xml:space="preserve">   Acts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Mark’s gospel</dc:title>
  <dcterms:created xsi:type="dcterms:W3CDTF">2021-10-11T11:46:40Z</dcterms:created>
  <dcterms:modified xsi:type="dcterms:W3CDTF">2021-10-11T11:46:40Z</dcterms:modified>
</cp:coreProperties>
</file>