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Marks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couple live together pre-mariage, cohabitation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Great Schism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Constantine’s position?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the 12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souls in purgatory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Universal is the meaning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division of the church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Catholics are called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popes have there been?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One,Holy, Catholic, Apostolic are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place in between both heaven and the underworld; A place for cleanthing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ex cathedra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Archbishop Charles Chaput is the Archbishop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apostolic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apostles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false teaching or belief about the church?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Marks of The Church</dc:title>
  <dcterms:created xsi:type="dcterms:W3CDTF">2021-10-10T23:45:04Z</dcterms:created>
  <dcterms:modified xsi:type="dcterms:W3CDTF">2021-10-10T23:45:04Z</dcterms:modified>
</cp:coreProperties>
</file>