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Marks of the Church</w:t>
      </w:r>
    </w:p>
    <w:p>
      <w:pPr>
        <w:pStyle w:val="Questions"/>
      </w:pPr>
      <w:r>
        <w:t xml:space="preserve">1. IYLHMO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FUOR ASMKR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LSIEONHS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HOYLL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SSUEJ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CCURHH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PTALOSOIC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OYHL SPIIRT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BEELFSI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INCEEN DECRE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COILTACH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of the Church</dc:title>
  <dcterms:created xsi:type="dcterms:W3CDTF">2021-10-11T11:48:23Z</dcterms:created>
  <dcterms:modified xsi:type="dcterms:W3CDTF">2021-10-11T11:48:23Z</dcterms:modified>
</cp:coreProperties>
</file>