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order priest    </w:t>
      </w:r>
      <w:r>
        <w:t xml:space="preserve">   arch diocese    </w:t>
      </w:r>
      <w:r>
        <w:t xml:space="preserve">   monsignor    </w:t>
      </w:r>
      <w:r>
        <w:t xml:space="preserve">   marks of the church    </w:t>
      </w:r>
      <w:r>
        <w:t xml:space="preserve">   priest    </w:t>
      </w:r>
      <w:r>
        <w:t xml:space="preserve">   deposit of faith    </w:t>
      </w:r>
      <w:r>
        <w:t xml:space="preserve">   sacred tradition    </w:t>
      </w:r>
      <w:r>
        <w:t xml:space="preserve">   curia    </w:t>
      </w:r>
      <w:r>
        <w:t xml:space="preserve">   magisterium    </w:t>
      </w:r>
      <w:r>
        <w:t xml:space="preserve">   deacon    </w:t>
      </w:r>
      <w:r>
        <w:t xml:space="preserve">   ekklessia    </w:t>
      </w:r>
      <w:r>
        <w:t xml:space="preserve">   church    </w:t>
      </w:r>
      <w:r>
        <w:t xml:space="preserve">   universal    </w:t>
      </w:r>
      <w:r>
        <w:t xml:space="preserve">   archbishop    </w:t>
      </w:r>
      <w:r>
        <w:t xml:space="preserve">   cardinal    </w:t>
      </w:r>
      <w:r>
        <w:t xml:space="preserve">   vatican    </w:t>
      </w:r>
      <w:r>
        <w:t xml:space="preserve">   parish    </w:t>
      </w:r>
      <w:r>
        <w:t xml:space="preserve">   peter    </w:t>
      </w:r>
      <w:r>
        <w:t xml:space="preserve">   pope    </w:t>
      </w:r>
      <w:r>
        <w:t xml:space="preserve">   diocese    </w:t>
      </w:r>
      <w:r>
        <w:t xml:space="preserve">   bishop    </w:t>
      </w:r>
      <w:r>
        <w:t xml:space="preserve">   apostles    </w:t>
      </w:r>
      <w:r>
        <w:t xml:space="preserve">   apostolic    </w:t>
      </w:r>
      <w:r>
        <w:t xml:space="preserve">   catholic    </w:t>
      </w:r>
      <w:r>
        <w:t xml:space="preserve">   holy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Marks of the Church</dc:title>
  <dcterms:created xsi:type="dcterms:W3CDTF">2021-10-11T11:48:36Z</dcterms:created>
  <dcterms:modified xsi:type="dcterms:W3CDTF">2021-10-11T11:48:36Z</dcterms:modified>
</cp:coreProperties>
</file>