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Markus 1: 21-45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Simon se skoonmoeder het, nadat Jesus haar genees het, hulle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het in die __________ begin leer.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die sinagoge was daar 'n man met 'n _________ gees.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Simon en die was by hom was het vir Jesus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het geleer soos een wat dit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Simon se skoonmoeder was siek hieraan.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 soek na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Hulle is nie toegelaat om te praat nie.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Hulle het by __________ aangekom.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onreine gees het die man _____________ laat kry.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melaatse _________ dat Jesus hom genees.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wou ook na die _______ dorpe gaan.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Selfs die onreine geeste is __________ aan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melaatse het vir die mense van Jesus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het _______ op 'n eensame plek.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wat ________ was, is na Jesus gebring.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Jesus het ____ jammer gevoel vir die melaatse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Markus 1: 21-45</dc:title>
  <dcterms:created xsi:type="dcterms:W3CDTF">2021-10-11T11:48:41Z</dcterms:created>
  <dcterms:modified xsi:type="dcterms:W3CDTF">2021-10-11T11:48:41Z</dcterms:modified>
</cp:coreProperties>
</file>