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Marlee Matlin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hearing is gone from her right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schooling did she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Marlee Matlin's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went to begin acting when she saw a program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hearing loss is gone from her left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she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rank is she with her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else acted with the deaf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she take college courses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Marlee when she lost her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does she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brothers does she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Marlee Matlin Crossword </dc:title>
  <dcterms:created xsi:type="dcterms:W3CDTF">2021-10-11T11:48:19Z</dcterms:created>
  <dcterms:modified xsi:type="dcterms:W3CDTF">2021-10-11T11:48:19Z</dcterms:modified>
</cp:coreProperties>
</file>