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Marley-O’s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Bob Marley recieved what from Jamaica?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Marley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Bob Marley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Rastafarians believed in the Judeo-Christian God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Rastas Jah incarnate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Bob Marley get from the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Bob Marley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Bob Marley’s record label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Bob Marley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Single that became a Jamaican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Bob Marley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 Marley refused to amputate his toe due to 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Green,Gold/Yellow &amp; Red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Marley’s most known music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Marley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Bob Marley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Marley-O’s Crossword</dc:title>
  <dcterms:created xsi:type="dcterms:W3CDTF">2021-10-11T11:47:55Z</dcterms:created>
  <dcterms:modified xsi:type="dcterms:W3CDTF">2021-10-11T11:47:55Z</dcterms:modified>
</cp:coreProperties>
</file>