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Energetic    </w:t>
      </w:r>
      <w:r>
        <w:t xml:space="preserve">   Florida    </w:t>
      </w:r>
      <w:r>
        <w:t xml:space="preserve">   dog    </w:t>
      </w:r>
      <w:r>
        <w:t xml:space="preserve">   misbehave    </w:t>
      </w:r>
      <w:r>
        <w:t xml:space="preserve">   big    </w:t>
      </w:r>
      <w:r>
        <w:t xml:space="preserve">   crazy    </w:t>
      </w:r>
      <w:r>
        <w:t xml:space="preserve">   directors    </w:t>
      </w:r>
      <w:r>
        <w:t xml:space="preserve">   John Grogan    </w:t>
      </w:r>
      <w:r>
        <w:t xml:space="preserve">   Jenny    </w:t>
      </w:r>
      <w:r>
        <w:t xml:space="preserve">  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Marley</dc:title>
  <dcterms:created xsi:type="dcterms:W3CDTF">2021-10-11T11:47:52Z</dcterms:created>
  <dcterms:modified xsi:type="dcterms:W3CDTF">2021-10-11T11:47:52Z</dcterms:modified>
</cp:coreProperties>
</file>