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Marlon Brand 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one of his famous films?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times was he expelled from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Brandon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month did Brandon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children did Brandon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was he born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his 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movie role did he orginally turn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Brandon have difficulty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Brandon riding when he got expelled?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Marlon Brand O's</dc:title>
  <dcterms:created xsi:type="dcterms:W3CDTF">2021-10-11T11:48:38Z</dcterms:created>
  <dcterms:modified xsi:type="dcterms:W3CDTF">2021-10-11T11:48:38Z</dcterms:modified>
</cp:coreProperties>
</file>