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Genets    </w:t>
      </w:r>
      <w:r>
        <w:t xml:space="preserve">   Marrakech Medina    </w:t>
      </w:r>
      <w:r>
        <w:t xml:space="preserve">   Algerie    </w:t>
      </w:r>
      <w:r>
        <w:t xml:space="preserve">   Mauritania    </w:t>
      </w:r>
      <w:r>
        <w:t xml:space="preserve">   Francais    </w:t>
      </w:r>
      <w:r>
        <w:t xml:space="preserve">   Le jour de l’independance    </w:t>
      </w:r>
      <w:r>
        <w:t xml:space="preserve">   Rabat    </w:t>
      </w:r>
      <w:r>
        <w:t xml:space="preserve">   Eid al fitr    </w:t>
      </w:r>
      <w:r>
        <w:t xml:space="preserve">   Hassan II Mosque    </w:t>
      </w:r>
      <w:r>
        <w:t xml:space="preserve">   Abdelilah benkirane    </w:t>
      </w:r>
      <w:r>
        <w:t xml:space="preserve">   EID ALADHA    </w:t>
      </w:r>
      <w:r>
        <w:t xml:space="preserve">   djellaba    </w:t>
      </w:r>
      <w:r>
        <w:t xml:space="preserve">   b'stilla    </w:t>
      </w:r>
      <w:r>
        <w:t xml:space="preserve">   arabe    </w:t>
      </w:r>
      <w:r>
        <w:t xml:space="preserve">   hyenas    </w:t>
      </w:r>
      <w:r>
        <w:t xml:space="preserve">   handball    </w:t>
      </w:r>
      <w:r>
        <w:t xml:space="preserve">   argent    </w:t>
      </w:r>
      <w:r>
        <w:t xml:space="preserve">   cuivre    </w:t>
      </w:r>
      <w:r>
        <w:t xml:space="preserve">   fez    </w:t>
      </w:r>
      <w:r>
        <w:t xml:space="preserve">   tagine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Maroc</dc:title>
  <dcterms:created xsi:type="dcterms:W3CDTF">2021-10-11T11:48:13Z</dcterms:created>
  <dcterms:modified xsi:type="dcterms:W3CDTF">2021-10-11T11:48:13Z</dcterms:modified>
</cp:coreProperties>
</file>