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Maroo and the winter caves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maroos mothers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maroo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Maroo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peices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youngest sibling maroo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grandmothers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little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argues all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Maroo and her family live in in the winter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main charcter?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bufflo?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leaders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anxiety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Otak and Maroo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climb up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green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aminal does maroo and otak find?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Maroo and the winter caves</dc:title>
  <dcterms:created xsi:type="dcterms:W3CDTF">2021-10-11T11:47:35Z</dcterms:created>
  <dcterms:modified xsi:type="dcterms:W3CDTF">2021-10-11T11:47:35Z</dcterms:modified>
</cp:coreProperties>
</file>