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Maroo of the Winter 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harsh winter, Maroo's family lived in a 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variety;  repetitious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takes place during the last ---------   ----------- 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   -----------  decided Otak and Maroo must go and seek help.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deal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Hard, gray/black rock that creates sparks when struck.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Otak and Maroo chased a deer on the ---------------------.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Maroo and her family started their journey on the ------------  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Strong, clear images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Accountable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Otak --------------, Maroo chose to survive alone for her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Maroo fell into the ice on the ----------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or abnormal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------------  ------------ Maroo challenged a lion and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 fitting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Alone on a hunting trip, ------------- 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Maroo and Otak found a wounded ----------------  in the Great 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Knowlegeable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Maroo of the Winter Caves</dc:title>
  <dcterms:created xsi:type="dcterms:W3CDTF">2021-10-11T11:47:32Z</dcterms:created>
  <dcterms:modified xsi:type="dcterms:W3CDTF">2021-10-11T11:47:32Z</dcterms:modified>
</cp:coreProperties>
</file>