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Maroo of the Winter Caves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Vorka    </w:t>
      </w:r>
      <w:r>
        <w:t xml:space="preserve">   Vivid    </w:t>
      </w:r>
      <w:r>
        <w:t xml:space="preserve">   Desolate    </w:t>
      </w:r>
      <w:r>
        <w:t xml:space="preserve">   Crevasse    </w:t>
      </w:r>
      <w:r>
        <w:t xml:space="preserve">   Staff    </w:t>
      </w:r>
      <w:r>
        <w:t xml:space="preserve">   Ledge    </w:t>
      </w:r>
      <w:r>
        <w:t xml:space="preserve">   PreCaution    </w:t>
      </w:r>
      <w:r>
        <w:t xml:space="preserve">   Perpetual    </w:t>
      </w:r>
      <w:r>
        <w:t xml:space="preserve">   Subsided    </w:t>
      </w:r>
      <w:r>
        <w:t xml:space="preserve">   Ravenously    </w:t>
      </w:r>
      <w:r>
        <w:t xml:space="preserve">   Feigh    </w:t>
      </w:r>
      <w:r>
        <w:t xml:space="preserve">   Niche    </w:t>
      </w:r>
      <w:r>
        <w:t xml:space="preserve">   Grubs    </w:t>
      </w:r>
      <w:r>
        <w:t xml:space="preserve">   Elders    </w:t>
      </w:r>
      <w:r>
        <w:t xml:space="preserve">   Blizzard    </w:t>
      </w:r>
      <w:r>
        <w:t xml:space="preserve">   Drum    </w:t>
      </w:r>
      <w:r>
        <w:t xml:space="preserve">   Spirits    </w:t>
      </w:r>
      <w:r>
        <w:t xml:space="preserve">   Cave lion    </w:t>
      </w:r>
      <w:r>
        <w:t xml:space="preserve">   Ibex    </w:t>
      </w:r>
      <w:r>
        <w:t xml:space="preserve">   Sea    </w:t>
      </w:r>
      <w:r>
        <w:t xml:space="preserve">   Great plain    </w:t>
      </w:r>
      <w:r>
        <w:t xml:space="preserve">   Wild dog    </w:t>
      </w:r>
      <w:r>
        <w:t xml:space="preserve">   Spring    </w:t>
      </w:r>
      <w:r>
        <w:t xml:space="preserve">   Thaw    </w:t>
      </w:r>
      <w:r>
        <w:t xml:space="preserve">   White Mountain    </w:t>
      </w:r>
      <w:r>
        <w:t xml:space="preserve">   Rivo    </w:t>
      </w:r>
      <w:r>
        <w:t xml:space="preserve">   Ann Turnbull    </w:t>
      </w:r>
      <w:r>
        <w:t xml:space="preserve">   Areg    </w:t>
      </w:r>
      <w:r>
        <w:t xml:space="preserve">   Otak    </w:t>
      </w:r>
      <w:r>
        <w:t xml:space="preserve">   Maroo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Maroo of the Winter Caves</dc:title>
  <dcterms:created xsi:type="dcterms:W3CDTF">2021-10-11T11:47:37Z</dcterms:created>
  <dcterms:modified xsi:type="dcterms:W3CDTF">2021-10-11T11:47:37Z</dcterms:modified>
</cp:coreProperties>
</file>