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queasy    </w:t>
      </w:r>
      <w:r>
        <w:t xml:space="preserve">   technique    </w:t>
      </w:r>
      <w:r>
        <w:t xml:space="preserve">   peckish    </w:t>
      </w:r>
      <w:r>
        <w:t xml:space="preserve">   murky    </w:t>
      </w:r>
      <w:r>
        <w:t xml:space="preserve">   carbon    </w:t>
      </w:r>
      <w:r>
        <w:t xml:space="preserve">   blemish    </w:t>
      </w:r>
      <w:r>
        <w:t xml:space="preserve">   cabbage    </w:t>
      </w:r>
      <w:r>
        <w:t xml:space="preserve">   lullaby    </w:t>
      </w:r>
      <w:r>
        <w:t xml:space="preserve">   bubble    </w:t>
      </w:r>
      <w:r>
        <w:t xml:space="preserve">   belated    </w:t>
      </w:r>
      <w:r>
        <w:t xml:space="preserve">   engine    </w:t>
      </w:r>
      <w:r>
        <w:t xml:space="preserve">   machine    </w:t>
      </w:r>
      <w:r>
        <w:t xml:space="preserve">   knelt    </w:t>
      </w:r>
      <w:r>
        <w:t xml:space="preserve">   kennel    </w:t>
      </w:r>
      <w:r>
        <w:t xml:space="preserve">   accent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Maroon</dc:title>
  <dcterms:created xsi:type="dcterms:W3CDTF">2021-10-11T11:48:16Z</dcterms:created>
  <dcterms:modified xsi:type="dcterms:W3CDTF">2021-10-11T11:48:16Z</dcterms:modified>
</cp:coreProperties>
</file>