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Maroon Societies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cuba    </w:t>
      </w:r>
      <w:r>
        <w:t xml:space="preserve">   jamaica    </w:t>
      </w:r>
      <w:r>
        <w:t xml:space="preserve">   brazil    </w:t>
      </w:r>
      <w:r>
        <w:t xml:space="preserve">   palmares    </w:t>
      </w:r>
      <w:r>
        <w:t xml:space="preserve">   laderias    </w:t>
      </w:r>
      <w:r>
        <w:t xml:space="preserve">   mambises    </w:t>
      </w:r>
      <w:r>
        <w:t xml:space="preserve">   mocambos    </w:t>
      </w:r>
      <w:r>
        <w:t xml:space="preserve">   cumbes    </w:t>
      </w:r>
      <w:r>
        <w:t xml:space="preserve">   grand marronage    </w:t>
      </w:r>
      <w:r>
        <w:t xml:space="preserve">   petit marronage    </w:t>
      </w:r>
      <w:r>
        <w:t xml:space="preserve">   elcobre    </w:t>
      </w:r>
      <w:r>
        <w:t xml:space="preserve">   hamlets    </w:t>
      </w:r>
      <w:r>
        <w:t xml:space="preserve">   slaves    </w:t>
      </w:r>
      <w:r>
        <w:t xml:space="preserve">   quilombus    </w:t>
      </w:r>
      <w:r>
        <w:t xml:space="preserve">   palenques    </w:t>
      </w:r>
      <w:r>
        <w:t xml:space="preserve">   cimarron    </w:t>
      </w:r>
      <w:r>
        <w:t xml:space="preserve">   maroon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Maroon Societies Word Search</dc:title>
  <dcterms:created xsi:type="dcterms:W3CDTF">2021-10-11T11:48:24Z</dcterms:created>
  <dcterms:modified xsi:type="dcterms:W3CDTF">2021-10-11T11:48:24Z</dcterms:modified>
</cp:coreProperties>
</file>