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Marquis Government XW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approve treaties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executive branch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powers include interpreting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are not allowed to be placed in your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 and oppressive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market, scales,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authority over a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document to limit the power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19th amendment gave the right to vote to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government's use of spending and taxation to influence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the supply of money and cost of credit to influence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interest rate the federal reserve charges member bank for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out federal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insures bank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the right to 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senate can impeach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states are responsible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market value of all final goods and services produced in a country in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Marquis Government XW Puzzle</dc:title>
  <dcterms:created xsi:type="dcterms:W3CDTF">2021-10-11T11:47:02Z</dcterms:created>
  <dcterms:modified xsi:type="dcterms:W3CDTF">2021-10-11T11:47:02Z</dcterms:modified>
</cp:coreProperties>
</file>