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Bond    </w:t>
      </w:r>
      <w:r>
        <w:t xml:space="preserve">   Companionship    </w:t>
      </w:r>
      <w:r>
        <w:t xml:space="preserve">   Divorce    </w:t>
      </w:r>
      <w:r>
        <w:t xml:space="preserve">   Gay    </w:t>
      </w:r>
      <w:r>
        <w:t xml:space="preserve">   Interracial    </w:t>
      </w:r>
      <w:r>
        <w:t xml:space="preserve">   Lesbian    </w:t>
      </w:r>
      <w:r>
        <w:t xml:space="preserve">   Love    </w:t>
      </w:r>
      <w:r>
        <w:t xml:space="preserve">   Marital    </w:t>
      </w:r>
      <w:r>
        <w:t xml:space="preserve">   Marriage    </w:t>
      </w:r>
      <w:r>
        <w:t xml:space="preserve">   Monogamy    </w:t>
      </w:r>
      <w:r>
        <w:t xml:space="preserve">   Polyandry    </w:t>
      </w:r>
      <w:r>
        <w:t xml:space="preserve">   Polygamy    </w:t>
      </w:r>
      <w:r>
        <w:t xml:space="preserve">   Polygyny    </w:t>
      </w:r>
      <w:r>
        <w:t xml:space="preserve">   Premium    </w:t>
      </w:r>
      <w:r>
        <w:t xml:space="preserve">   Sex    </w:t>
      </w:r>
      <w:r>
        <w:t xml:space="preserve">   Spouse    </w:t>
      </w:r>
      <w:r>
        <w:t xml:space="preserve">   Union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</dc:title>
  <dcterms:created xsi:type="dcterms:W3CDTF">2021-10-11T11:48:01Z</dcterms:created>
  <dcterms:modified xsi:type="dcterms:W3CDTF">2021-10-11T11:48:01Z</dcterms:modified>
</cp:coreProperties>
</file>