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 </w:t>
      </w:r>
    </w:p>
    <w:p>
      <w:pPr>
        <w:pStyle w:val="Questions"/>
      </w:pPr>
      <w:r>
        <w:t xml:space="preserve">1. HNASDUB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FEWI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WOSV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RNSIG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ONEREYCM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DWNEGDI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ERIDB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OGMOR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VLEO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ORLNSIETAPHI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MRANOMTYI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ETMMOTICMN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OPNINCOAM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CCRHUH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EACDNIORTLA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</dc:title>
  <dcterms:created xsi:type="dcterms:W3CDTF">2021-10-11T11:48:11Z</dcterms:created>
  <dcterms:modified xsi:type="dcterms:W3CDTF">2021-10-11T11:48:11Z</dcterms:modified>
</cp:coreProperties>
</file>