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rice    </w:t>
      </w:r>
      <w:r>
        <w:t xml:space="preserve">   party    </w:t>
      </w:r>
      <w:r>
        <w:t xml:space="preserve">   cake    </w:t>
      </w:r>
      <w:r>
        <w:t xml:space="preserve">   husband    </w:t>
      </w:r>
      <w:r>
        <w:t xml:space="preserve">   uncle    </w:t>
      </w:r>
      <w:r>
        <w:t xml:space="preserve">   dance    </w:t>
      </w:r>
      <w:r>
        <w:t xml:space="preserve">   speech    </w:t>
      </w:r>
      <w:r>
        <w:t xml:space="preserve">   grandparents    </w:t>
      </w:r>
      <w:r>
        <w:t xml:space="preserve">   vows    </w:t>
      </w:r>
      <w:r>
        <w:t xml:space="preserve">   union    </w:t>
      </w:r>
      <w:r>
        <w:t xml:space="preserve">   bestman    </w:t>
      </w:r>
      <w:r>
        <w:t xml:space="preserve">   flowergirl    </w:t>
      </w:r>
      <w:r>
        <w:t xml:space="preserve">   wedding    </w:t>
      </w:r>
      <w:r>
        <w:t xml:space="preserve">   institution    </w:t>
      </w:r>
      <w:r>
        <w:t xml:space="preserve">   ceremony    </w:t>
      </w:r>
      <w:r>
        <w:t xml:space="preserve">   bride    </w:t>
      </w:r>
      <w:r>
        <w:t xml:space="preserve">   groom    </w:t>
      </w:r>
      <w:r>
        <w:t xml:space="preserve">   Synagogue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</dc:title>
  <dcterms:created xsi:type="dcterms:W3CDTF">2021-10-11T11:47:23Z</dcterms:created>
  <dcterms:modified xsi:type="dcterms:W3CDTF">2021-10-11T11:47:23Z</dcterms:modified>
</cp:coreProperties>
</file>