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&amp; 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love    </w:t>
      </w:r>
      <w:r>
        <w:t xml:space="preserve">   jobs    </w:t>
      </w:r>
      <w:r>
        <w:t xml:space="preserve">   hardships    </w:t>
      </w:r>
      <w:r>
        <w:t xml:space="preserve">   money    </w:t>
      </w:r>
      <w:r>
        <w:t xml:space="preserve">   family    </w:t>
      </w:r>
      <w:r>
        <w:t xml:space="preserve">   signatures    </w:t>
      </w:r>
      <w:r>
        <w:t xml:space="preserve">   relationships    </w:t>
      </w:r>
      <w:r>
        <w:t xml:space="preserve">   friends    </w:t>
      </w:r>
      <w:r>
        <w:t xml:space="preserve">   ring bearer    </w:t>
      </w:r>
      <w:r>
        <w:t xml:space="preserve">   flower girl    </w:t>
      </w:r>
      <w:r>
        <w:t xml:space="preserve">   rings    </w:t>
      </w:r>
      <w:r>
        <w:t xml:space="preserve">   vows    </w:t>
      </w:r>
      <w:r>
        <w:t xml:space="preserve">   last name    </w:t>
      </w:r>
      <w:r>
        <w:t xml:space="preserve">   church    </w:t>
      </w:r>
      <w:r>
        <w:t xml:space="preserve">   court    </w:t>
      </w:r>
      <w:r>
        <w:t xml:space="preserve">   judge    </w:t>
      </w:r>
      <w:r>
        <w:t xml:space="preserve">   priest    </w:t>
      </w:r>
      <w:r>
        <w:t xml:space="preserve">   statistics    </w:t>
      </w:r>
      <w:r>
        <w:t xml:space="preserve">   divorce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&amp; Divorce</dc:title>
  <dcterms:created xsi:type="dcterms:W3CDTF">2021-10-11T11:46:52Z</dcterms:created>
  <dcterms:modified xsi:type="dcterms:W3CDTF">2021-10-11T11:46:52Z</dcterms:modified>
</cp:coreProperties>
</file>