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Marriage Equality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agreement made by a couple before they marry concerning the ownership of their respective assets should the marriage fail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family that consists of two or more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practice by which a woman becomes pregnant and gives birth to a baby in order to give it to someone who cannot have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people who live together but are not married whom may or may not have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woman who is sexually attracted to other women; a homosexual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a court of limited jurisdiction that typically hears cases involving divorce, child custody, and domestic abuse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mother or father is responsible for raising a child on their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Aging parents and grandparents that live with the family and help look after the children but the family is expected to care for parents when they are old or sick.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traditional family that consists of two parents and two children living together as a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are either a person or group that is somehow involved, affected or has a role in the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Dislike of or prejudice against homosexual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offence of marrying someone while already married to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practice of marrying or state of being married to one person at a time; having a sexual relationship with only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is sexually attracted to another person of the opposite sex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Marriage Equality</dc:title>
  <dcterms:created xsi:type="dcterms:W3CDTF">2021-10-11T11:47:08Z</dcterms:created>
  <dcterms:modified xsi:type="dcterms:W3CDTF">2021-10-11T11:47:08Z</dcterms:modified>
</cp:coreProperties>
</file>