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Marriage Equality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legal dissolution of a marriage by a court or other competent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sexually attracted to people of the opposite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union of one man and one woman to the exclusion of all others, voluntarily entered into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offence of marrying someone while already married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Canceled, invalid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dislike of or prejudice against homosexual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homosexual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husband or wife, considered in relation to their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formal agreement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man and woman and their biological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giving birth as a surrogate mother or of arranging such a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practice of marrying or state of being married to one person at a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Equality</dc:title>
  <dcterms:created xsi:type="dcterms:W3CDTF">2021-10-11T11:47:10Z</dcterms:created>
  <dcterms:modified xsi:type="dcterms:W3CDTF">2021-10-11T11:47:10Z</dcterms:modified>
</cp:coreProperties>
</file>