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Marriage Equality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legal dissolution of a marriage by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official who is responsible for keeping a register or official records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Negative attitudes towards homosexuality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Husband/wife or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consisting of two parents and their children living together as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a wedding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a same-sex marriage ceremony where the officiant asks the guests to join a toast to the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sexually attracted to the opposite sex is called a 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sexually attracted to the same sex is called a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woman becomes pregnant (through artificial insemination, or the implantation of an already fertilised egg) for someone that cannot have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married to one person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offence that involves marrying a person while already being married to another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 Equality</dc:title>
  <dcterms:created xsi:type="dcterms:W3CDTF">2021-10-11T11:47:12Z</dcterms:created>
  <dcterms:modified xsi:type="dcterms:W3CDTF">2021-10-11T11:47:12Z</dcterms:modified>
</cp:coreProperties>
</file>