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Marriage -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the husband render ____________ due her v3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wives are to _________ to their own husbands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Husbands are to love their wives as ___________ loved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Husbands are not to ___________ their wives v11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said it is good to remain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people can concentrate more on _________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people need to exercise self-___________ v5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eligible to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Biblical reason for divorce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is between One Woman and One_____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- Lesson 1</dc:title>
  <dcterms:created xsi:type="dcterms:W3CDTF">2021-10-11T11:48:34Z</dcterms:created>
  <dcterms:modified xsi:type="dcterms:W3CDTF">2021-10-11T11:48:34Z</dcterms:modified>
</cp:coreProperties>
</file>